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telephone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contacts    </w:t>
      </w:r>
      <w:r>
        <w:t xml:space="preserve">   credit    </w:t>
      </w:r>
      <w:r>
        <w:t xml:space="preserve">   tone    </w:t>
      </w:r>
      <w:r>
        <w:t xml:space="preserve">   engaged    </w:t>
      </w:r>
      <w:r>
        <w:t xml:space="preserve">   keyboard    </w:t>
      </w:r>
      <w:r>
        <w:t xml:space="preserve">   screen    </w:t>
      </w:r>
      <w:r>
        <w:t xml:space="preserve">   dialling    </w:t>
      </w:r>
      <w:r>
        <w:t xml:space="preserve">   data    </w:t>
      </w:r>
      <w:r>
        <w:t xml:space="preserve">   minutes    </w:t>
      </w:r>
      <w:r>
        <w:t xml:space="preserve">   contract    </w:t>
      </w:r>
      <w:r>
        <w:t xml:space="preserve">   facebook    </w:t>
      </w:r>
      <w:r>
        <w:t xml:space="preserve">   messanger    </w:t>
      </w:r>
      <w:r>
        <w:t xml:space="preserve">   telephone    </w:t>
      </w:r>
      <w:r>
        <w:t xml:space="preserve">   message    </w:t>
      </w:r>
      <w:r>
        <w:t xml:space="preserve">   text    </w:t>
      </w:r>
      <w:r>
        <w:t xml:space="preserve">   number    </w:t>
      </w:r>
      <w:r>
        <w:t xml:space="preserve">   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</dc:title>
  <dcterms:created xsi:type="dcterms:W3CDTF">2021-10-11T18:34:12Z</dcterms:created>
  <dcterms:modified xsi:type="dcterms:W3CDTF">2021-10-11T18:34:12Z</dcterms:modified>
</cp:coreProperties>
</file>