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televisao, cinema, musica, filmes.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xica da silva    </w:t>
      </w:r>
      <w:r>
        <w:t xml:space="preserve">   pantanal    </w:t>
      </w:r>
      <w:r>
        <w:t xml:space="preserve">   alo docura    </w:t>
      </w:r>
      <w:r>
        <w:t xml:space="preserve">   o reporter esso    </w:t>
      </w:r>
      <w:r>
        <w:t xml:space="preserve">   alegria alegria    </w:t>
      </w:r>
      <w:r>
        <w:t xml:space="preserve">   asa branca    </w:t>
      </w:r>
      <w:r>
        <w:t xml:space="preserve">   balao magico    </w:t>
      </w:r>
      <w:r>
        <w:t xml:space="preserve">   cassino do chacrinha    </w:t>
      </w:r>
      <w:r>
        <w:t xml:space="preserve">   central do brasil    </w:t>
      </w:r>
      <w:r>
        <w:t xml:space="preserve">   cinquenta tons de cinza    </w:t>
      </w:r>
      <w:r>
        <w:t xml:space="preserve">   dancin days    </w:t>
      </w:r>
      <w:r>
        <w:t xml:space="preserve">   gabriela    </w:t>
      </w:r>
      <w:r>
        <w:t xml:space="preserve">   lua de cristal    </w:t>
      </w:r>
      <w:r>
        <w:t xml:space="preserve">   os trapalhoes    </w:t>
      </w:r>
      <w:r>
        <w:t xml:space="preserve">   pais tropical    </w:t>
      </w:r>
      <w:r>
        <w:t xml:space="preserve">   saramandaia    </w:t>
      </w:r>
      <w:r>
        <w:t xml:space="preserve">   selva de pedra    </w:t>
      </w:r>
      <w:r>
        <w:t xml:space="preserve">   trem das onze    </w:t>
      </w:r>
      <w:r>
        <w:t xml:space="preserve">   tropa de elite    </w:t>
      </w:r>
      <w:r>
        <w:t xml:space="preserve">   tv pirata    </w:t>
      </w:r>
      <w:r>
        <w:t xml:space="preserve">   viva a noite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televisao, cinema, musica, filmes.</dc:title>
  <dcterms:created xsi:type="dcterms:W3CDTF">2021-10-11T18:35:04Z</dcterms:created>
  <dcterms:modified xsi:type="dcterms:W3CDTF">2021-10-11T18:35:04Z</dcterms:modified>
</cp:coreProperties>
</file>