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beating    </w:t>
      </w:r>
      <w:r>
        <w:t xml:space="preserve">   under    </w:t>
      </w:r>
      <w:r>
        <w:t xml:space="preserve">   police    </w:t>
      </w:r>
      <w:r>
        <w:t xml:space="preserve">   midnight    </w:t>
      </w:r>
      <w:r>
        <w:t xml:space="preserve">   heart    </w:t>
      </w:r>
      <w:r>
        <w:t xml:space="preserve">   suffocated    </w:t>
      </w:r>
      <w:r>
        <w:t xml:space="preserve">   evil    </w:t>
      </w:r>
      <w:r>
        <w:t xml:space="preserve">   chopped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2021-10-11T18:34:27Z</dcterms:created>
  <dcterms:modified xsi:type="dcterms:W3CDTF">2021-10-11T18:34:27Z</dcterms:modified>
</cp:coreProperties>
</file>