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beating    </w:t>
      </w:r>
      <w:r>
        <w:t xml:space="preserve">   chairs    </w:t>
      </w:r>
      <w:r>
        <w:t xml:space="preserve">   midnight    </w:t>
      </w:r>
      <w:r>
        <w:t xml:space="preserve">   old man    </w:t>
      </w:r>
      <w:r>
        <w:t xml:space="preserve">   under    </w:t>
      </w:r>
      <w:r>
        <w:t xml:space="preserve">   dead    </w:t>
      </w:r>
      <w:r>
        <w:t xml:space="preserve">   police    </w:t>
      </w:r>
      <w:r>
        <w:t xml:space="preserve">   chopped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</dc:title>
  <dcterms:created xsi:type="dcterms:W3CDTF">2021-10-11T18:34:29Z</dcterms:created>
  <dcterms:modified xsi:type="dcterms:W3CDTF">2021-10-11T18:34:29Z</dcterms:modified>
</cp:coreProperties>
</file>