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tell tale heart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the narrator go after he was caught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did the narrator hide the body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While the policeman were with the narrator, he heard….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the narrator call the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wrote this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did the policeman know it was him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narrator called the old mans room 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the narrator do with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heard the scream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murderer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narrator was the old 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Every night you the narrator would shine a lantern at the old mans…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had the evil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old mans evil eye made the narrator go….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the narrator say he’s not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tell tale heart crossword puzzle</dc:title>
  <dcterms:created xsi:type="dcterms:W3CDTF">2021-11-08T03:48:17Z</dcterms:created>
  <dcterms:modified xsi:type="dcterms:W3CDTF">2021-11-08T03:48:17Z</dcterms:modified>
</cp:coreProperties>
</file>