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tell-tale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 hide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he want to kill the old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the evil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 old man get killed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came to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true or false he watched the old man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the police get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 he was mad\crazy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he turn 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 he loved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he give him self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 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tell-tale heart</dc:title>
  <dcterms:created xsi:type="dcterms:W3CDTF">2021-11-04T03:47:02Z</dcterms:created>
  <dcterms:modified xsi:type="dcterms:W3CDTF">2021-11-04T03:47:02Z</dcterms:modified>
</cp:coreProperties>
</file>