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tell-tale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the pale blue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the man show the police where the body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did this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smothered, made unable to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carefully, slyly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he watch the old man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resembles the old mans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the neighbour call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authors given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he watch the old man sleep before killing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conflict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he hid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anxious, high strung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called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fear, terror, or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fancy me  ___. madmen know 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 crossword</dc:title>
  <dcterms:created xsi:type="dcterms:W3CDTF">2021-10-11T18:35:04Z</dcterms:created>
  <dcterms:modified xsi:type="dcterms:W3CDTF">2021-10-11T18:35:04Z</dcterms:modified>
</cp:coreProperties>
</file>