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narrator kill the old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lumber of small cross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a evil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old 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the old man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narrator put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night was he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police come to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narrator think the police knew about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rhythmic tapping or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had the limbs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narrator want to kill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 or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care of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great knowledge or insight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 wordsearch</dc:title>
  <dcterms:created xsi:type="dcterms:W3CDTF">2021-11-04T03:45:00Z</dcterms:created>
  <dcterms:modified xsi:type="dcterms:W3CDTF">2021-11-04T03:45:00Z</dcterms:modified>
</cp:coreProperties>
</file>