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telugu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nagarjuna    </w:t>
      </w:r>
      <w:r>
        <w:t xml:space="preserve">   nagachaitanya    </w:t>
      </w:r>
      <w:r>
        <w:t xml:space="preserve">   revanth    </w:t>
      </w:r>
      <w:r>
        <w:t xml:space="preserve">   guntupalli    </w:t>
      </w:r>
      <w:r>
        <w:t xml:space="preserve">   dhawanlanja    </w:t>
      </w:r>
      <w:r>
        <w:t xml:space="preserve">   viratkohli    </w:t>
      </w:r>
      <w:r>
        <w:t xml:space="preserve">   vijaydevarakonda    </w:t>
      </w:r>
      <w:r>
        <w:t xml:space="preserve">   harikrishna    </w:t>
      </w:r>
      <w:r>
        <w:t xml:space="preserve">   ka;lyanram    </w:t>
      </w:r>
      <w:r>
        <w:t xml:space="preserve">   seniorntr    </w:t>
      </w:r>
      <w:r>
        <w:t xml:space="preserve">   ballayya    </w:t>
      </w:r>
      <w:r>
        <w:t xml:space="preserve">   jailavakusa    </w:t>
      </w:r>
      <w:r>
        <w:t xml:space="preserve">   nagashaurya    </w:t>
      </w:r>
      <w:r>
        <w:t xml:space="preserve">   allu sirish    </w:t>
      </w:r>
      <w:r>
        <w:t xml:space="preserve">   allu arjun    </w:t>
      </w:r>
      <w:r>
        <w:t xml:space="preserve">   sampurnesh    </w:t>
      </w:r>
      <w:r>
        <w:t xml:space="preserve">   mahesh    </w:t>
      </w:r>
      <w:r>
        <w:t xml:space="preserve">   Prabhas    </w:t>
      </w:r>
      <w:r>
        <w:t xml:space="preserve">   NTR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telugu heroes</dc:title>
  <dcterms:created xsi:type="dcterms:W3CDTF">2021-10-11T18:34:29Z</dcterms:created>
  <dcterms:modified xsi:type="dcterms:W3CDTF">2021-10-11T18:34:29Z</dcterms:modified>
</cp:coreProperties>
</file>