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field would be appropriate for a sanguine personality?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Melancholic is represented by what age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temperament consists of hot and dry qualities?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Ideal job for Choleric personality 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melancholy have an .................. personality.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example of a perfect career for melancholic personality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temperament is represented by old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Ideal career for phlegmatic personality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Choleric personality type is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temperament has blood as its as its humour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</dc:title>
  <dcterms:created xsi:type="dcterms:W3CDTF">2021-10-11T18:34:54Z</dcterms:created>
  <dcterms:modified xsi:type="dcterms:W3CDTF">2021-10-11T18:34:54Z</dcterms:modified>
</cp:coreProperties>
</file>