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 of the four temperaments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temperaments associated with feeling or expressing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the different behaviors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temperaments portray or show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temperament associated with having an unemotional and stolidly calm disposition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temperament associated with optimistic or positive, especially in an apparently bad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the four temperaments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year were the four temperaments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temperament associated with bad-tempered or irritable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</dc:title>
  <dcterms:created xsi:type="dcterms:W3CDTF">2021-10-11T18:34:56Z</dcterms:created>
  <dcterms:modified xsi:type="dcterms:W3CDTF">2021-10-11T18:34:56Z</dcterms:modified>
</cp:coreProperties>
</file>