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humours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temperaments describe in a person?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 water is linked to what temperament?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are creative and optimistic are what temperament?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air, water, fire and earth refered to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phlegmatic people known as introverts or extroverts?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temperament is goal driven?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humour is linked to the sanguine temperament?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does black bile link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false, Melancholic people are friendly?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four bodily fluids known as?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</dc:title>
  <dcterms:created xsi:type="dcterms:W3CDTF">2021-10-11T18:35:10Z</dcterms:created>
  <dcterms:modified xsi:type="dcterms:W3CDTF">2021-10-11T18:35:10Z</dcterms:modified>
</cp:coreProperties>
</file>