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person from the notes is associated with the sanguine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humours originate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melancholic personality trait can also be linked with which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charismatic is a mature quality of which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phlegm is associated with which temperament?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sanguine personality is classified under being introvert or extrovert?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humour that is associated with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greek philosopher that developed the four humours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introvert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Immature quality associated with being lazy?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2021-10-11T18:35:37Z</dcterms:created>
  <dcterms:modified xsi:type="dcterms:W3CDTF">2021-10-11T18:35:37Z</dcterms:modified>
</cp:coreProperties>
</file>