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temperaments: personalities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temperament associated with passive, peaceful, controlled, calm, careful, reliable,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melancholic is best represented with which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colour best describes phlegmatic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temperament do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temperament is someone who brings light into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patterns of behaviour, the way we reacts to situations, person nature, ones way of thinking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represent which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which colour is associted with sanguine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temperament associated with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is usually which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temperaments: personalities </dc:title>
  <dcterms:created xsi:type="dcterms:W3CDTF">2021-10-11T18:34:49Z</dcterms:created>
  <dcterms:modified xsi:type="dcterms:W3CDTF">2021-10-11T18:34:49Z</dcterms:modified>
</cp:coreProperties>
</file>