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tempest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spirit of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 falls in love with the prince of Naples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 wrote the tempest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king of Naples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Prospero's slave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falls in love with the only girl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Prospero, duke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Mirander's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Caliban's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Prospero's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tempest crossword</dc:title>
  <dcterms:created xsi:type="dcterms:W3CDTF">2021-10-11T18:35:52Z</dcterms:created>
  <dcterms:modified xsi:type="dcterms:W3CDTF">2021-10-11T18:35:52Z</dcterms:modified>
</cp:coreProperties>
</file>