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temples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Kings    </w:t>
      </w:r>
      <w:r>
        <w:t xml:space="preserve">   Art    </w:t>
      </w:r>
      <w:r>
        <w:t xml:space="preserve">   chapel    </w:t>
      </w:r>
      <w:r>
        <w:t xml:space="preserve">   Egypt    </w:t>
      </w:r>
      <w:r>
        <w:t xml:space="preserve">   Godesses    </w:t>
      </w:r>
      <w:r>
        <w:t xml:space="preserve">   Mortuary    </w:t>
      </w:r>
      <w:r>
        <w:t xml:space="preserve">   Pharaoh    </w:t>
      </w:r>
      <w:r>
        <w:t xml:space="preserve">   Pray    </w:t>
      </w:r>
      <w:r>
        <w:t xml:space="preserve">   priests    </w:t>
      </w:r>
      <w:r>
        <w:t xml:space="preserve">   Temple    </w:t>
      </w:r>
      <w:r>
        <w:t xml:space="preserve">   tombs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temples</dc:title>
  <dcterms:created xsi:type="dcterms:W3CDTF">2021-10-11T18:34:40Z</dcterms:created>
  <dcterms:modified xsi:type="dcterms:W3CDTF">2021-10-11T18:34:40Z</dcterms:modified>
</cp:coreProperties>
</file>