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comanments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Gods name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Sunday is the ___________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 your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a bad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what is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want what you do not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comanments</dc:title>
  <dcterms:created xsi:type="dcterms:W3CDTF">2021-10-11T18:35:30Z</dcterms:created>
  <dcterms:modified xsi:type="dcterms:W3CDTF">2021-10-11T18:35:30Z</dcterms:modified>
</cp:coreProperties>
</file>