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tener and subject pronouns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has (verb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(formal)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(verb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have (verb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have (verb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(females)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(informal)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tener and subject pronouns</dc:title>
  <dcterms:created xsi:type="dcterms:W3CDTF">2021-10-11T18:35:41Z</dcterms:created>
  <dcterms:modified xsi:type="dcterms:W3CDTF">2021-10-11T18:35:41Z</dcterms:modified>
</cp:coreProperties>
</file>