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to do to keep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an effect on; make a difference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when you’re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for the storage of large quantities of equipment, food,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meat from different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to, living in, or suited for both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insect that has up to 16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you from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intended to be thrown away after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which is a result or 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 my pencil case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cart with a single wheel at the front and two supporting legs and two handles at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eatable leaf that you put in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 smart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elephant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heavy medal object to keep you in a particular spot in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spelling list</dc:title>
  <dcterms:created xsi:type="dcterms:W3CDTF">2021-10-11T18:36:19Z</dcterms:created>
  <dcterms:modified xsi:type="dcterms:W3CDTF">2021-10-11T18:36:19Z</dcterms:modified>
</cp:coreProperties>
</file>