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two week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 these on the bus or train so i can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 at a new year eve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goes in your book when you are done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 this when it is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dont drink enough water i get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not up town so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 this for words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white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going from the top of stairs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read thisto help me in the kitchen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two week four</dc:title>
  <dcterms:created xsi:type="dcterms:W3CDTF">2021-10-11T18:37:16Z</dcterms:created>
  <dcterms:modified xsi:type="dcterms:W3CDTF">2021-10-11T18:37:16Z</dcterms:modified>
</cp:coreProperties>
</file>