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gradual decrease in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loud/strong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sudden emphasis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auditory sensation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staves joined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repeat from the beginning of the music, and continue until you reach the final barline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pause of unspecified length on a note or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gradually increase in loudness in a piece of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note or chord held for its full time value or slightly more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particular note value and the boundaries of the bar are indicated by vertical bar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 from the beginning of the music, play until you encounter a coda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two notes have the same pitch but are represented by different letter names and accidentals, they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each sound or note sharply detached or separated from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line added for notes above of below the range of a staff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a gradual increase of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dotted note is a note with a small dot written after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repeat from beginning to an indicated place and then play the tail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perform legato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curved line connecting the heads of two notes of the same pitch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distinct emphasis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</dc:title>
  <dcterms:created xsi:type="dcterms:W3CDTF">2021-10-11T18:37:41Z</dcterms:created>
  <dcterms:modified xsi:type="dcterms:W3CDTF">2021-10-11T18:37:41Z</dcterms:modified>
</cp:coreProperties>
</file>