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in this quadratic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Binomial    </w:t>
      </w:r>
      <w:r>
        <w:t xml:space="preserve">   coefficient    </w:t>
      </w:r>
      <w:r>
        <w:t xml:space="preserve">   complex number    </w:t>
      </w:r>
      <w:r>
        <w:t xml:space="preserve">   complex number system    </w:t>
      </w:r>
      <w:r>
        <w:t xml:space="preserve">   concave down    </w:t>
      </w:r>
      <w:r>
        <w:t xml:space="preserve">   concavity    </w:t>
      </w:r>
      <w:r>
        <w:t xml:space="preserve">   constant term    </w:t>
      </w:r>
      <w:r>
        <w:t xml:space="preserve">   decreasing    </w:t>
      </w:r>
      <w:r>
        <w:t xml:space="preserve">   discriminant    </w:t>
      </w:r>
      <w:r>
        <w:t xml:space="preserve">   end behavior    </w:t>
      </w:r>
      <w:r>
        <w:t xml:space="preserve">   extrema    </w:t>
      </w:r>
      <w:r>
        <w:t xml:space="preserve">   factor    </w:t>
      </w:r>
      <w:r>
        <w:t xml:space="preserve">   gcf    </w:t>
      </w:r>
      <w:r>
        <w:t xml:space="preserve">   imaginary number    </w:t>
      </w:r>
      <w:r>
        <w:t xml:space="preserve">   imaginary unit    </w:t>
      </w:r>
      <w:r>
        <w:t xml:space="preserve">   increasing    </w:t>
      </w:r>
      <w:r>
        <w:t xml:space="preserve">   intercept    </w:t>
      </w:r>
      <w:r>
        <w:t xml:space="preserve">   like terms    </w:t>
      </w:r>
      <w:r>
        <w:t xml:space="preserve">   maximum    </w:t>
      </w:r>
      <w:r>
        <w:t xml:space="preserve">   minimum    </w:t>
      </w:r>
      <w:r>
        <w:t xml:space="preserve">   monomial    </w:t>
      </w:r>
      <w:r>
        <w:t xml:space="preserve">   parabola    </w:t>
      </w:r>
      <w:r>
        <w:t xml:space="preserve">   perfect square    </w:t>
      </w:r>
      <w:r>
        <w:t xml:space="preserve">   perfect square trinomial    </w:t>
      </w:r>
      <w:r>
        <w:t xml:space="preserve">   point of intersection    </w:t>
      </w:r>
      <w:r>
        <w:t xml:space="preserve">   polynomial    </w:t>
      </w:r>
      <w:r>
        <w:t xml:space="preserve">   prime    </w:t>
      </w:r>
      <w:r>
        <w:t xml:space="preserve">   prime factor    </w:t>
      </w:r>
      <w:r>
        <w:t xml:space="preserve">   quadratic equation    </w:t>
      </w:r>
      <w:r>
        <w:t xml:space="preserve">   quadratic expression    </w:t>
      </w:r>
      <w:r>
        <w:t xml:space="preserve">   quadratic formula    </w:t>
      </w:r>
      <w:r>
        <w:t xml:space="preserve">   quadratic linear system    </w:t>
      </w:r>
      <w:r>
        <w:t xml:space="preserve">   roots    </w:t>
      </w:r>
      <w:r>
        <w:t xml:space="preserve">   substitution    </w:t>
      </w:r>
      <w:r>
        <w:t xml:space="preserve">   system of equations    </w:t>
      </w:r>
      <w:r>
        <w:t xml:space="preserve">   trinomial    </w:t>
      </w:r>
      <w:r>
        <w:t xml:space="preserve">   vertex    </w:t>
      </w:r>
      <w:r>
        <w:t xml:space="preserve">   wholly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in this quadratic</dc:title>
  <dcterms:created xsi:type="dcterms:W3CDTF">2021-10-11T18:37:43Z</dcterms:created>
  <dcterms:modified xsi:type="dcterms:W3CDTF">2021-10-11T18:37:43Z</dcterms:modified>
</cp:coreProperties>
</file>