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more logical and analytical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learning by reading or seeing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other people see or think of you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you can fill in a chart as a way of developing your personal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IQ is a short term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learning by touching and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does more of creative thinking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thoughts or opinion of yourself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you can learn to do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characteristic set of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view and feel about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dates in order of a certain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understand and work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ability to handle your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then one type of the word for the ability to acquire and apply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by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 of a persons life written by that same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are important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natural talents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book where you record events that happen to you and your thoughts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questions with certain answers to choose from to find an objective point of view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questions with no definite answers, just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read and write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to remember</dc:title>
  <dcterms:created xsi:type="dcterms:W3CDTF">2021-10-11T18:38:00Z</dcterms:created>
  <dcterms:modified xsi:type="dcterms:W3CDTF">2021-10-11T18:38:00Z</dcterms:modified>
</cp:coreProperties>
</file>