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terra,terra,geo=land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baked earth  hard brownish red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surface of earth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the regions of the earth including climates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region or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earth specifically rocks and the plants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or completely covered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stone found on the earth that is lined on the inside with a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this world above and beyond what is found on the planet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raised mound of earth that looks like a platform  with sloping slides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earth that deals with the regions or places on the planet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terra,terra,geo=land earth</dc:title>
  <dcterms:created xsi:type="dcterms:W3CDTF">2021-10-11T18:37:24Z</dcterms:created>
  <dcterms:modified xsi:type="dcterms:W3CDTF">2021-10-11T18:37:24Z</dcterms:modified>
</cp:coreProperties>
</file>