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terrific ten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sent on a special 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violation or infringementof a law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forced or driven into a body part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followed by a projectile flying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at irregular intervals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massage used to relive tension or and illness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and discharge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Kneeling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ray of light change direction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Vary the pitch of the voice to express mood and feeling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terrific ten vocabulary </dc:title>
  <dcterms:created xsi:type="dcterms:W3CDTF">2021-10-11T18:37:14Z</dcterms:created>
  <dcterms:modified xsi:type="dcterms:W3CDTF">2021-10-11T18:37:14Z</dcterms:modified>
</cp:coreProperties>
</file>