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terrorism</w:t>
      </w:r>
    </w:p>
    <w:p>
      <w:pPr>
        <w:pStyle w:val="Questions"/>
      </w:pPr>
      <w:r>
        <w:t xml:space="preserve">1. LENO LOWF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 DAQEA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RUNTRRTOMCSREOIE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RTRSRIETO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EEBSERPTM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WDLOR READT RTEENC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TINW RWTSOE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OMASA BNI ENADL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AALTBNI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NRDPAGAOPA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EDLDIM ETAS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Lone wolf    </w:t>
      </w:r>
      <w:r>
        <w:t xml:space="preserve">   Al Qaeda    </w:t>
      </w:r>
      <w:r>
        <w:t xml:space="preserve">   Isis    </w:t>
      </w:r>
      <w:r>
        <w:t xml:space="preserve">   counterterrorism    </w:t>
      </w:r>
      <w:r>
        <w:t xml:space="preserve">   terrorist    </w:t>
      </w:r>
      <w:r>
        <w:t xml:space="preserve">   september    </w:t>
      </w:r>
      <w:r>
        <w:t xml:space="preserve">   world trade center    </w:t>
      </w:r>
      <w:r>
        <w:t xml:space="preserve">   twin towers    </w:t>
      </w:r>
      <w:r>
        <w:t xml:space="preserve">   Osama bin laden    </w:t>
      </w:r>
      <w:r>
        <w:t xml:space="preserve">   taliban    </w:t>
      </w:r>
      <w:r>
        <w:t xml:space="preserve">   propaganda    </w:t>
      </w:r>
      <w:r>
        <w:t xml:space="preserve">   middle 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</dc:title>
  <dcterms:created xsi:type="dcterms:W3CDTF">2021-10-11T18:38:32Z</dcterms:created>
  <dcterms:modified xsi:type="dcterms:W3CDTF">2021-10-11T18:38:32Z</dcterms:modified>
</cp:coreProperties>
</file>