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terrorism wordscramble </w:t>
      </w:r>
    </w:p>
    <w:p>
      <w:pPr>
        <w:pStyle w:val="Questions"/>
      </w:pPr>
      <w:r>
        <w:t xml:space="preserve">1. OBBMNIG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AETDH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RTCTDINUOIS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RIORRTSEM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MOBB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AKCTAT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GNUS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SIIS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RILGOEIN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LXSOPNOIE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DGNREEA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THERDA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EEOYEPTSTRS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FHSILES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DEISCLARDAI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 wordscramble </dc:title>
  <dcterms:created xsi:type="dcterms:W3CDTF">2021-10-11T18:38:47Z</dcterms:created>
  <dcterms:modified xsi:type="dcterms:W3CDTF">2021-10-11T18:38:47Z</dcterms:modified>
</cp:coreProperties>
</file>