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for june 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White Gloves Denote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in architecture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denotes stength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credited with the 47th Proposition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 Board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Tessellated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Lewis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Masonic Chapel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were the pillars Cast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Stewards Wand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Begining date of UGLE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Things we hide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Apron Tassel Representation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candle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Cubit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Master wear to denote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are you admitted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Calls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"G" stand for in a set of "S&amp;C"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Masters Jewel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for june 19 </dc:title>
  <dcterms:created xsi:type="dcterms:W3CDTF">2021-10-12T20:32:35Z</dcterms:created>
  <dcterms:modified xsi:type="dcterms:W3CDTF">2021-10-12T20:32:35Z</dcterms:modified>
</cp:coreProperties>
</file>