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test taking strategies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add    </w:t>
      </w:r>
      <w:r>
        <w:t xml:space="preserve">   adjective    </w:t>
      </w:r>
      <w:r>
        <w:t xml:space="preserve">   adverb    </w:t>
      </w:r>
      <w:r>
        <w:t xml:space="preserve">   antecedent    </w:t>
      </w:r>
      <w:r>
        <w:t xml:space="preserve">   capitalization    </w:t>
      </w:r>
      <w:r>
        <w:t xml:space="preserve">   chapter    </w:t>
      </w:r>
      <w:r>
        <w:t xml:space="preserve">   clause    </w:t>
      </w:r>
      <w:r>
        <w:t xml:space="preserve">   colon    </w:t>
      </w:r>
      <w:r>
        <w:t xml:space="preserve">   comma    </w:t>
      </w:r>
      <w:r>
        <w:t xml:space="preserve">   complex    </w:t>
      </w:r>
      <w:r>
        <w:t xml:space="preserve">   compound    </w:t>
      </w:r>
      <w:r>
        <w:t xml:space="preserve">   dictionary    </w:t>
      </w:r>
      <w:r>
        <w:t xml:space="preserve">   direct    </w:t>
      </w:r>
      <w:r>
        <w:t xml:space="preserve">   directions    </w:t>
      </w:r>
      <w:r>
        <w:t xml:space="preserve">   English    </w:t>
      </w:r>
      <w:r>
        <w:t xml:space="preserve">   exclamation    </w:t>
      </w:r>
      <w:r>
        <w:t xml:space="preserve">   explanation    </w:t>
      </w:r>
      <w:r>
        <w:t xml:space="preserve">   expository    </w:t>
      </w:r>
      <w:r>
        <w:t xml:space="preserve">   frank    </w:t>
      </w:r>
      <w:r>
        <w:t xml:space="preserve">   grammar    </w:t>
      </w:r>
      <w:r>
        <w:t xml:space="preserve">   hyphen    </w:t>
      </w:r>
      <w:r>
        <w:t xml:space="preserve">   indirect    </w:t>
      </w:r>
      <w:r>
        <w:t xml:space="preserve">   letter    </w:t>
      </w:r>
      <w:r>
        <w:t xml:space="preserve">   mechanics    </w:t>
      </w:r>
      <w:r>
        <w:t xml:space="preserve">   move    </w:t>
      </w:r>
      <w:r>
        <w:t xml:space="preserve">   noun    </w:t>
      </w:r>
      <w:r>
        <w:t xml:space="preserve">   persuasive    </w:t>
      </w:r>
      <w:r>
        <w:t xml:space="preserve">   pronoun    </w:t>
      </w:r>
      <w:r>
        <w:t xml:space="preserve">   proper    </w:t>
      </w:r>
      <w:r>
        <w:t xml:space="preserve">   punctuation    </w:t>
      </w:r>
      <w:r>
        <w:t xml:space="preserve">   question    </w:t>
      </w:r>
      <w:r>
        <w:t xml:space="preserve">   quotation    </w:t>
      </w:r>
      <w:r>
        <w:t xml:space="preserve">   reading    </w:t>
      </w:r>
      <w:r>
        <w:t xml:space="preserve">   remove    </w:t>
      </w:r>
      <w:r>
        <w:t xml:space="preserve">   revision    </w:t>
      </w:r>
      <w:r>
        <w:t xml:space="preserve">   semicolon    </w:t>
      </w:r>
      <w:r>
        <w:t xml:space="preserve">   sentence    </w:t>
      </w:r>
      <w:r>
        <w:t xml:space="preserve">   simple    </w:t>
      </w:r>
      <w:r>
        <w:t xml:space="preserve">   spelling    </w:t>
      </w:r>
      <w:r>
        <w:t xml:space="preserve">   story    </w:t>
      </w:r>
      <w:r>
        <w:t xml:space="preserve">   substitute    </w:t>
      </w:r>
      <w:r>
        <w:t xml:space="preserve">   suggestion    </w:t>
      </w:r>
      <w:r>
        <w:t xml:space="preserve">   synonyms    </w:t>
      </w:r>
      <w:r>
        <w:t xml:space="preserve">   thesaurus    </w:t>
      </w:r>
      <w:r>
        <w:t xml:space="preserve">   title    </w:t>
      </w:r>
      <w:r>
        <w:t xml:space="preserve">   transition    </w:t>
      </w:r>
      <w:r>
        <w:t xml:space="preserve">   verb    </w:t>
      </w:r>
      <w:r>
        <w:t xml:space="preserve">   words    </w:t>
      </w:r>
      <w:r>
        <w:t xml:space="preserve">   writing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test taking strategies</dc:title>
  <dcterms:created xsi:type="dcterms:W3CDTF">2021-10-11T18:38:19Z</dcterms:created>
  <dcterms:modified xsi:type="dcterms:W3CDTF">2021-10-11T18:38:19Z</dcterms:modified>
</cp:coreProperties>
</file>