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lying below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warship that can go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sink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subtracted from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repeated at the top of a book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a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or use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outlying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words</dc:title>
  <dcterms:created xsi:type="dcterms:W3CDTF">2021-10-11T18:38:34Z</dcterms:created>
  <dcterms:modified xsi:type="dcterms:W3CDTF">2021-10-11T18:38:34Z</dcterms:modified>
</cp:coreProperties>
</file>