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 yer brain on these ponderins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not 1, but 2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this ship was transformed into the fastest, most dangerous pirate ship sailing the seven seas, its name was the Wicked Wench. What is her name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ghostly ship that collects the souls of those who die. If you spot it, chances are, you wont be alive much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only allies are four friends who, as he notes, have all tried to kill him, and a group of pirate lords to whom he owes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Commander of Queen Annes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 who set the benchmark for piracy as a fashion statement.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a group of space pirates known as the Ravagers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Captain Hooks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a warning to other pirates, his body was hung in a cage and left to rot for all to see along the River Thames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afraid of a ticking clock and looses all his battles to little boys in tights?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used as a euphemism for drowning or shipwrecks in which the sailor's and/or ship's remains are consigned to the bottom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successful pirate of all time controlled a fleet of more than 1,500 ships and upwards of 80,000 sailors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hid his treasure behind a series of traps, codes and riddles so fiendishly clever that only a group of over-excited Goonies could solve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yer brain on these ponderins</dc:title>
  <dcterms:created xsi:type="dcterms:W3CDTF">2021-10-11T18:38:29Z</dcterms:created>
  <dcterms:modified xsi:type="dcterms:W3CDTF">2021-10-11T18:38:29Z</dcterms:modified>
</cp:coreProperties>
</file>