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your rhody trivia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will give you a buzz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Home to elephant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best known Jersey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Trained to a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Get stuffed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Give it a nibble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Beer necessity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got magnetic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spuds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life hands you lemons, make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Gourds aplenty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rules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Pullet 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Saucy noodle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in a cabinet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Ms Wood's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Give him a 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your rhody trivia PART 2</dc:title>
  <dcterms:created xsi:type="dcterms:W3CDTF">2021-10-11T18:38:42Z</dcterms:created>
  <dcterms:modified xsi:type="dcterms:W3CDTF">2021-10-11T18:38:42Z</dcterms:modified>
</cp:coreProperties>
</file>