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father    </w:t>
      </w:r>
      <w:r>
        <w:t xml:space="preserve">   mother    </w:t>
      </w:r>
      <w:r>
        <w:t xml:space="preserve">   grove    </w:t>
      </w:r>
      <w:r>
        <w:t xml:space="preserve">   firstvision    </w:t>
      </w:r>
      <w:r>
        <w:t xml:space="preserve">   onetruechurch    </w:t>
      </w:r>
      <w:r>
        <w:t xml:space="preserve">   vision    </w:t>
      </w:r>
      <w:r>
        <w:t xml:space="preserve">   recant    </w:t>
      </w:r>
      <w:r>
        <w:t xml:space="preserve">   loyal    </w:t>
      </w:r>
      <w:r>
        <w:t xml:space="preserve">   raylowery    </w:t>
      </w:r>
      <w:r>
        <w:t xml:space="preserve">   truth    </w:t>
      </w:r>
      <w:r>
        <w:t xml:space="preserve">   bookofmormon    </w:t>
      </w:r>
      <w:r>
        <w:t xml:space="preserve">   read    </w:t>
      </w:r>
      <w:r>
        <w:t xml:space="preserve">   prophet    </w:t>
      </w:r>
      <w:r>
        <w:t xml:space="preserve">   blessings    </w:t>
      </w:r>
      <w:r>
        <w:t xml:space="preserve">   partriacal    </w:t>
      </w:r>
      <w:r>
        <w:t xml:space="preserve">   foursteps    </w:t>
      </w:r>
      <w:r>
        <w:t xml:space="preserve">   olivercowdry    </w:t>
      </w:r>
      <w:r>
        <w:t xml:space="preserve">   Josephsmith    </w:t>
      </w:r>
      <w:r>
        <w:t xml:space="preserve">   testimony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testimony</dc:title>
  <dcterms:created xsi:type="dcterms:W3CDTF">2021-10-11T18:38:23Z</dcterms:created>
  <dcterms:modified xsi:type="dcterms:W3CDTF">2021-10-11T18:38:23Z</dcterms:modified>
</cp:coreProperties>
</file>