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poem    </w:t>
      </w:r>
      <w:r>
        <w:t xml:space="preserve">   narrative    </w:t>
      </w:r>
      <w:r>
        <w:t xml:space="preserve">   expository    </w:t>
      </w:r>
      <w:r>
        <w:t xml:space="preserve">   last    </w:t>
      </w:r>
      <w:r>
        <w:t xml:space="preserve">   next    </w:t>
      </w:r>
      <w:r>
        <w:t xml:space="preserve">   first    </w:t>
      </w:r>
      <w:r>
        <w:t xml:space="preserve">   order    </w:t>
      </w:r>
      <w:r>
        <w:t xml:space="preserve">   opinions    </w:t>
      </w:r>
      <w:r>
        <w:t xml:space="preserve">   facts    </w:t>
      </w:r>
      <w:r>
        <w:t xml:space="preserve">   choice    </w:t>
      </w:r>
      <w:r>
        <w:t xml:space="preserve">   mainidea    </w:t>
      </w:r>
      <w:r>
        <w:t xml:space="preserve">   authorspurpose    </w:t>
      </w:r>
      <w:r>
        <w:t xml:space="preserve">   comprehension    </w:t>
      </w:r>
      <w:r>
        <w:t xml:space="preserve">   skills    </w:t>
      </w:r>
      <w:r>
        <w:t xml:space="preserve">   passages    </w:t>
      </w:r>
      <w:r>
        <w:t xml:space="preserve">   answers    </w:t>
      </w:r>
      <w:r>
        <w:t xml:space="preserve">   careful    </w:t>
      </w:r>
      <w:r>
        <w:t xml:space="preserve">   read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</dc:title>
  <dcterms:created xsi:type="dcterms:W3CDTF">2021-10-11T18:39:46Z</dcterms:created>
  <dcterms:modified xsi:type="dcterms:W3CDTF">2021-10-11T18:39:46Z</dcterms:modified>
</cp:coreProperties>
</file>