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tetanus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sweating    </w:t>
      </w:r>
      <w:r>
        <w:t xml:space="preserve">   immunoglobulin    </w:t>
      </w:r>
      <w:r>
        <w:t xml:space="preserve">   emergency    </w:t>
      </w:r>
      <w:r>
        <w:t xml:space="preserve">   tetanus    </w:t>
      </w:r>
      <w:r>
        <w:t xml:space="preserve">   wound    </w:t>
      </w:r>
      <w:r>
        <w:t xml:space="preserve">   care    </w:t>
      </w:r>
      <w:r>
        <w:t xml:space="preserve">   vaccine    </w:t>
      </w:r>
      <w:r>
        <w:t xml:space="preserve">   vaccination    </w:t>
      </w:r>
      <w:r>
        <w:t xml:space="preserve">   disease    </w:t>
      </w:r>
      <w:r>
        <w:t xml:space="preserve">   fever    </w:t>
      </w:r>
      <w:r>
        <w:t xml:space="preserve">   illness    </w:t>
      </w:r>
      <w:r>
        <w:t xml:space="preserve">   skin    </w:t>
      </w:r>
      <w:r>
        <w:t xml:space="preserve">   muscle spasm    </w:t>
      </w:r>
      <w:r>
        <w:t xml:space="preserve">   health    </w:t>
      </w:r>
      <w:r>
        <w:t xml:space="preserve">   medical    </w:t>
      </w:r>
      <w:r>
        <w:t xml:space="preserve">   immune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</dc:title>
  <dcterms:created xsi:type="dcterms:W3CDTF">2021-10-11T18:38:49Z</dcterms:created>
  <dcterms:modified xsi:type="dcterms:W3CDTF">2021-10-11T18:38:49Z</dcterms:modified>
</cp:coreProperties>
</file>