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lasso, or a long noosed rope used to catch horses or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irregular military adventurer, especially one who who engages in an unauthorized military expidition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sharing of power between the federal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appointed to rule a country or province as the deputy of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american of a non-Hispanic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establishment of policies, and continuous monitoring of their proper implementation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supreme power rests on citizens to vote and representatives are chosen by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action solving a problem made by an official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forcible overthrow of a government or social order in favor of a new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successful,flourishing,or thriving condition, especially in financial respects,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concentration of power and control in the central authority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placed on imports to 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cowboy or herdsman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set up to teach and spread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mixed racial ancestry, especially of mixed European and native american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Texan of a Mexican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of becoming larger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made contract with the mexican government to settle a certain amount of family's on texas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with total power over a country,typically who has obtained power by force,ruler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2021-10-11T18:39:27Z</dcterms:created>
  <dcterms:modified xsi:type="dcterms:W3CDTF">2021-10-11T18:39:27Z</dcterms:modified>
</cp:coreProperties>
</file>