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independance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settlers    </w:t>
      </w:r>
      <w:r>
        <w:t xml:space="preserve">   Mexicans    </w:t>
      </w:r>
      <w:r>
        <w:t xml:space="preserve">   jim crocket    </w:t>
      </w:r>
      <w:r>
        <w:t xml:space="preserve">   war    </w:t>
      </w:r>
      <w:r>
        <w:t xml:space="preserve">   government    </w:t>
      </w:r>
      <w:r>
        <w:t xml:space="preserve">   Stephen    </w:t>
      </w:r>
      <w:r>
        <w:t xml:space="preserve">   moses Austin    </w:t>
      </w:r>
      <w:r>
        <w:t xml:space="preserve">   tejanos    </w:t>
      </w:r>
      <w:r>
        <w:t xml:space="preserve">   San Jacinto    </w:t>
      </w:r>
      <w:r>
        <w:t xml:space="preserve">   Alamo    </w:t>
      </w:r>
      <w:r>
        <w:t xml:space="preserve">   America    </w:t>
      </w:r>
      <w:r>
        <w:t xml:space="preserve">   Sam Huston    </w:t>
      </w:r>
      <w:r>
        <w:t xml:space="preserve">   Santa Ana    </w:t>
      </w:r>
      <w:r>
        <w:t xml:space="preserve">   Spanish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independance </dc:title>
  <dcterms:created xsi:type="dcterms:W3CDTF">2021-10-11T18:38:33Z</dcterms:created>
  <dcterms:modified xsi:type="dcterms:W3CDTF">2021-10-11T18:38:33Z</dcterms:modified>
</cp:coreProperties>
</file>