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named commander of texas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to Santa Anna to spare the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"angel of Goliad"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the attack on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skilled fighter who wore a raccoon 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planned to arrest all texas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a special dagger used for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arrived to battle with 30 horsemen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colonel who caused many deaths to his own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the father of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2021-10-11T18:39:53Z</dcterms:created>
  <dcterms:modified xsi:type="dcterms:W3CDTF">2021-10-11T18:39:53Z</dcterms:modified>
</cp:coreProperties>
</file>