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textbook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typically form at the base of steep, rocky cliffs. sections of rocks that are wedged and many fall into larger piles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flows of mud that move quickly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slowest mass movement, moves a few cm max each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weathering caused by decreasing pressure on a rocks surface, slabs of outer rock breaks off into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changing of a rock into one or more new compounds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physical force breaks a rock into smaller bits without damaging the rocks mineral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vertical section through all of the soils horizons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the expansion of freezing water in cracks  of a rock which eventually cause a breakup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rock and soil transfer down slope due to 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block of material moves downward off of a curved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segments of bedrock on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of mineral fragments and rock, produced by weathering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the regolith in which supports the plants, it is a combination of organic and mineral matter</w:t>
            </w:r>
          </w:p>
        </w:tc>
      </w:tr>
    </w:tbl>
    <w:p>
      <w:pPr>
        <w:pStyle w:val="WordBankMedium"/>
      </w:pPr>
      <w:r>
        <w:t xml:space="preserve">   slump    </w:t>
      </w:r>
      <w:r>
        <w:t xml:space="preserve">   creep    </w:t>
      </w:r>
      <w:r>
        <w:t xml:space="preserve">   mudflow    </w:t>
      </w:r>
      <w:r>
        <w:t xml:space="preserve">   rock slide    </w:t>
      </w:r>
      <w:r>
        <w:t xml:space="preserve">   mass movement     </w:t>
      </w:r>
      <w:r>
        <w:t xml:space="preserve">   soil profile     </w:t>
      </w:r>
      <w:r>
        <w:t xml:space="preserve">   soil    </w:t>
      </w:r>
      <w:r>
        <w:t xml:space="preserve">   regolith     </w:t>
      </w:r>
      <w:r>
        <w:t xml:space="preserve">   chemical weathering     </w:t>
      </w:r>
      <w:r>
        <w:t xml:space="preserve">   exfoliation    </w:t>
      </w:r>
      <w:r>
        <w:t xml:space="preserve">   talus     </w:t>
      </w:r>
      <w:r>
        <w:t xml:space="preserve">   frost wedging     </w:t>
      </w:r>
      <w:r>
        <w:t xml:space="preserve">   mechanical weathering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textbook vocab </dc:title>
  <dcterms:created xsi:type="dcterms:W3CDTF">2021-10-20T03:31:48Z</dcterms:created>
  <dcterms:modified xsi:type="dcterms:W3CDTF">2021-10-20T03:31:48Z</dcterms:modified>
</cp:coreProperties>
</file>