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 waste</w:t>
      </w:r>
    </w:p>
    <w:p>
      <w:pPr>
        <w:pStyle w:val="Questions"/>
      </w:pPr>
      <w:r>
        <w:t xml:space="preserve">1. TSHSIR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OP OHPSS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XELTEIT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ERUECD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EYCERLC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ISNB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IDLFALLN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APSTN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TASEW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HLTCSOE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 waste</dc:title>
  <dcterms:created xsi:type="dcterms:W3CDTF">2021-10-11T18:40:31Z</dcterms:created>
  <dcterms:modified xsi:type="dcterms:W3CDTF">2021-10-11T18:40:31Z</dcterms:modified>
</cp:coreProperties>
</file>