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gathers    </w:t>
      </w:r>
      <w:r>
        <w:t xml:space="preserve">   box pleat    </w:t>
      </w:r>
      <w:r>
        <w:t xml:space="preserve">   knife pleat    </w:t>
      </w:r>
      <w:r>
        <w:t xml:space="preserve">   nylon    </w:t>
      </w:r>
      <w:r>
        <w:t xml:space="preserve">   polyester    </w:t>
      </w:r>
      <w:r>
        <w:t xml:space="preserve">   toggle    </w:t>
      </w:r>
      <w:r>
        <w:t xml:space="preserve">   zip    </w:t>
      </w:r>
      <w:r>
        <w:t xml:space="preserve">   popper    </w:t>
      </w:r>
      <w:r>
        <w:t xml:space="preserve">   silk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2021-10-11T18:40:03Z</dcterms:created>
  <dcterms:modified xsi:type="dcterms:W3CDTF">2021-10-11T18:40:03Z</dcterms:modified>
</cp:coreProperties>
</file>