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paint    </w:t>
      </w:r>
      <w:r>
        <w:t xml:space="preserve">   pattern    </w:t>
      </w:r>
      <w:r>
        <w:t xml:space="preserve">   beanbag    </w:t>
      </w:r>
      <w:r>
        <w:t xml:space="preserve">   design    </w:t>
      </w:r>
      <w:r>
        <w:t xml:space="preserve">   hairdryer    </w:t>
      </w:r>
      <w:r>
        <w:t xml:space="preserve">   iron    </w:t>
      </w:r>
      <w:r>
        <w:t xml:space="preserve">   needle    </w:t>
      </w:r>
      <w:r>
        <w:t xml:space="preserve">   phoneholder    </w:t>
      </w:r>
      <w:r>
        <w:t xml:space="preserve">   reverse    </w:t>
      </w:r>
      <w:r>
        <w:t xml:space="preserve">   rice    </w:t>
      </w:r>
      <w:r>
        <w:t xml:space="preserve">   scissors    </w:t>
      </w:r>
      <w:r>
        <w:t xml:space="preserve">   sewing    </w:t>
      </w:r>
      <w:r>
        <w:t xml:space="preserve">   stitch    </w:t>
      </w:r>
      <w:r>
        <w:t xml:space="preserve">   thread    </w:t>
      </w:r>
      <w:r>
        <w:t xml:space="preserve">   zig 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</dc:title>
  <dcterms:created xsi:type="dcterms:W3CDTF">2021-10-11T18:40:18Z</dcterms:created>
  <dcterms:modified xsi:type="dcterms:W3CDTF">2021-10-11T18:40:18Z</dcterms:modified>
</cp:coreProperties>
</file>