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coal    </w:t>
      </w:r>
      <w:r>
        <w:t xml:space="preserve">   bonded    </w:t>
      </w:r>
      <w:r>
        <w:t xml:space="preserve">   plants    </w:t>
      </w:r>
      <w:r>
        <w:t xml:space="preserve">   spun    </w:t>
      </w:r>
      <w:r>
        <w:t xml:space="preserve">   woven    </w:t>
      </w:r>
      <w:r>
        <w:t xml:space="preserve">   manufactured    </w:t>
      </w:r>
      <w:r>
        <w:t xml:space="preserve">   yarn    </w:t>
      </w:r>
      <w:r>
        <w:t xml:space="preserve">   oil    </w:t>
      </w:r>
      <w:r>
        <w:t xml:space="preserve">   industrial designer    </w:t>
      </w:r>
      <w:r>
        <w:t xml:space="preserve">   interior designer    </w:t>
      </w:r>
      <w:r>
        <w:t xml:space="preserve">   graphic designer    </w:t>
      </w:r>
      <w:r>
        <w:t xml:space="preserve">   computer    </w:t>
      </w:r>
      <w:r>
        <w:t xml:space="preserve">   sewing machine    </w:t>
      </w:r>
      <w:r>
        <w:t xml:space="preserve">   tailors chalk    </w:t>
      </w:r>
      <w:r>
        <w:t xml:space="preserve">   pin magnet    </w:t>
      </w:r>
      <w:r>
        <w:t xml:space="preserve">   iron    </w:t>
      </w:r>
      <w:r>
        <w:t xml:space="preserve">   tape measure    </w:t>
      </w:r>
      <w:r>
        <w:t xml:space="preserve">   needles    </w:t>
      </w:r>
      <w:r>
        <w:t xml:space="preserve">   pins    </w:t>
      </w:r>
      <w:r>
        <w:t xml:space="preserve">   fabric    </w:t>
      </w:r>
      <w:r>
        <w:t xml:space="preserve">   tailors dummy    </w:t>
      </w:r>
      <w:r>
        <w:t xml:space="preserve">   bobbin thread    </w:t>
      </w:r>
      <w:r>
        <w:t xml:space="preserve">   fabric scissors    </w:t>
      </w:r>
      <w:r>
        <w:t xml:space="preserve">   pinking scissors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2 </dc:title>
  <dcterms:created xsi:type="dcterms:W3CDTF">2021-10-11T18:39:43Z</dcterms:created>
  <dcterms:modified xsi:type="dcterms:W3CDTF">2021-10-11T18:39:43Z</dcterms:modified>
</cp:coreProperties>
</file>