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giftwrap    </w:t>
      </w:r>
      <w:r>
        <w:t xml:space="preserve">   invoices    </w:t>
      </w:r>
      <w:r>
        <w:t xml:space="preserve">   magazines    </w:t>
      </w:r>
      <w:r>
        <w:t xml:space="preserve">   wrappers    </w:t>
      </w:r>
      <w:r>
        <w:t xml:space="preserve">   calendars    </w:t>
      </w:r>
      <w:r>
        <w:t xml:space="preserve">   cards    </w:t>
      </w:r>
      <w:r>
        <w:t xml:space="preserve">   decoupage    </w:t>
      </w:r>
      <w:r>
        <w:t xml:space="preserve">   plastic    </w:t>
      </w:r>
      <w:r>
        <w:t xml:space="preserve">   netting    </w:t>
      </w:r>
      <w:r>
        <w:t xml:space="preserve">   wood    </w:t>
      </w:r>
      <w:r>
        <w:t xml:space="preserve">   stamps    </w:t>
      </w:r>
      <w:r>
        <w:t xml:space="preserve">   mail    </w:t>
      </w:r>
      <w:r>
        <w:t xml:space="preserve">   receipts    </w:t>
      </w:r>
      <w:r>
        <w:t xml:space="preserve">   cardboard    </w:t>
      </w:r>
      <w:r>
        <w:t xml:space="preserve">   newspaper    </w:t>
      </w:r>
      <w:r>
        <w:t xml:space="preserve">   wallpaper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2021-10-11T18:41:00Z</dcterms:created>
  <dcterms:modified xsi:type="dcterms:W3CDTF">2021-10-11T18:41:00Z</dcterms:modified>
</cp:coreProperties>
</file>