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reflection    </w:t>
      </w:r>
      <w:r>
        <w:t xml:space="preserve">   half drop repeat    </w:t>
      </w:r>
      <w:r>
        <w:t xml:space="preserve">   block repeat    </w:t>
      </w:r>
      <w:r>
        <w:t xml:space="preserve">   repetition    </w:t>
      </w:r>
      <w:r>
        <w:t xml:space="preserve">   pattern    </w:t>
      </w:r>
      <w:r>
        <w:t xml:space="preserve">   repeat    </w:t>
      </w:r>
      <w:r>
        <w:t xml:space="preserve">   layers    </w:t>
      </w:r>
      <w:r>
        <w:t xml:space="preserve">   photoshop    </w:t>
      </w:r>
      <w:r>
        <w:t xml:space="preserve">   motif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2021-10-11T18:41:13Z</dcterms:created>
  <dcterms:modified xsi:type="dcterms:W3CDTF">2021-10-11T18:41:13Z</dcterms:modified>
</cp:coreProperties>
</file>