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accessfm    </w:t>
      </w:r>
      <w:r>
        <w:t xml:space="preserve">   batik    </w:t>
      </w:r>
      <w:r>
        <w:t xml:space="preserve">   bead    </w:t>
      </w:r>
      <w:r>
        <w:t xml:space="preserve">   bobbin    </w:t>
      </w:r>
      <w:r>
        <w:t xml:space="preserve">   button    </w:t>
      </w:r>
      <w:r>
        <w:t xml:space="preserve">   chalk    </w:t>
      </w:r>
      <w:r>
        <w:t xml:space="preserve">   cotton    </w:t>
      </w:r>
      <w:r>
        <w:t xml:space="preserve">   dye    </w:t>
      </w:r>
      <w:r>
        <w:t xml:space="preserve">   embroidery    </w:t>
      </w:r>
      <w:r>
        <w:t xml:space="preserve">   eye    </w:t>
      </w:r>
      <w:r>
        <w:t xml:space="preserve">   fabric    </w:t>
      </w:r>
      <w:r>
        <w:t xml:space="preserve">   felt    </w:t>
      </w:r>
      <w:r>
        <w:t xml:space="preserve">   kniting    </w:t>
      </w:r>
      <w:r>
        <w:t xml:space="preserve">   needle    </w:t>
      </w:r>
      <w:r>
        <w:t xml:space="preserve">   pin    </w:t>
      </w:r>
      <w:r>
        <w:t xml:space="preserve">   pressure foot    </w:t>
      </w:r>
      <w:r>
        <w:t xml:space="preserve">   satin    </w:t>
      </w:r>
      <w:r>
        <w:t xml:space="preserve">   sequin    </w:t>
      </w:r>
      <w:r>
        <w:t xml:space="preserve">   sewing    </w:t>
      </w:r>
      <w:r>
        <w:t xml:space="preserve">   sewing machine    </w:t>
      </w:r>
      <w:r>
        <w:t xml:space="preserve">   sharp    </w:t>
      </w:r>
      <w:r>
        <w:t xml:space="preserve">   silk    </w:t>
      </w:r>
      <w:r>
        <w:t xml:space="preserve">   stitch    </w:t>
      </w:r>
      <w:r>
        <w:t xml:space="preserve">   textiles    </w:t>
      </w:r>
      <w:r>
        <w:t xml:space="preserve">   thimble    </w:t>
      </w:r>
      <w:r>
        <w:t xml:space="preserve">   thread    </w:t>
      </w:r>
      <w:r>
        <w:t xml:space="preserve">   tie-dye    </w:t>
      </w:r>
      <w:r>
        <w:t xml:space="preserve">   velcro    </w:t>
      </w:r>
      <w:r>
        <w:t xml:space="preserve">   velor    </w:t>
      </w:r>
      <w:r>
        <w:t xml:space="preserve">   wax    </w:t>
      </w:r>
      <w:r>
        <w:t xml:space="preserve">   wool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2021-10-11T18:39:29Z</dcterms:created>
  <dcterms:modified xsi:type="dcterms:W3CDTF">2021-10-11T18:39:29Z</dcterms:modified>
</cp:coreProperties>
</file>