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interactive    </w:t>
      </w:r>
      <w:r>
        <w:t xml:space="preserve">   CD-ROM    </w:t>
      </w:r>
      <w:r>
        <w:t xml:space="preserve">   animal-fur    </w:t>
      </w:r>
      <w:r>
        <w:t xml:space="preserve">   dress    </w:t>
      </w:r>
      <w:r>
        <w:t xml:space="preserve">   shirt    </w:t>
      </w:r>
      <w:r>
        <w:t xml:space="preserve">   blankets    </w:t>
      </w:r>
      <w:r>
        <w:t xml:space="preserve">   crayons    </w:t>
      </w:r>
      <w:r>
        <w:t xml:space="preserve">   loom    </w:t>
      </w:r>
      <w:r>
        <w:t xml:space="preserve">   Winter shoes    </w:t>
      </w:r>
      <w:r>
        <w:t xml:space="preserve">   watercolours    </w:t>
      </w:r>
      <w:r>
        <w:t xml:space="preserve">   thongs    </w:t>
      </w:r>
      <w:r>
        <w:t xml:space="preserve">   technology    </w:t>
      </w:r>
      <w:r>
        <w:t xml:space="preserve">   bag markers    </w:t>
      </w:r>
      <w:r>
        <w:t xml:space="preserve">   evaluation    </w:t>
      </w:r>
      <w:r>
        <w:t xml:space="preserve">   draft    </w:t>
      </w:r>
      <w:r>
        <w:t xml:space="preserve">   precautions    </w:t>
      </w:r>
      <w:r>
        <w:t xml:space="preserve">   hazards    </w:t>
      </w:r>
      <w:r>
        <w:t xml:space="preserve">   tension    </w:t>
      </w:r>
      <w:r>
        <w:t xml:space="preserve">   rip    </w:t>
      </w:r>
      <w:r>
        <w:t xml:space="preserve">   sew    </w:t>
      </w:r>
      <w:r>
        <w:t xml:space="preserve">   pins    </w:t>
      </w:r>
      <w:r>
        <w:t xml:space="preserve">   bobbin    </w:t>
      </w:r>
      <w:r>
        <w:t xml:space="preserve">   light    </w:t>
      </w:r>
      <w:r>
        <w:t xml:space="preserve">  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3</dc:title>
  <dcterms:created xsi:type="dcterms:W3CDTF">2021-10-11T18:39:46Z</dcterms:created>
  <dcterms:modified xsi:type="dcterms:W3CDTF">2021-10-11T18:39:46Z</dcterms:modified>
</cp:coreProperties>
</file>