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textiles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quilting    </w:t>
      </w:r>
      <w:r>
        <w:t xml:space="preserve">   embellishment    </w:t>
      </w:r>
      <w:r>
        <w:t xml:space="preserve">   batik    </w:t>
      </w:r>
      <w:r>
        <w:t xml:space="preserve">   fabric paint    </w:t>
      </w:r>
      <w:r>
        <w:t xml:space="preserve">   patchwork    </w:t>
      </w:r>
      <w:r>
        <w:t xml:space="preserve">   material    </w:t>
      </w:r>
      <w:r>
        <w:t xml:space="preserve">   wool    </w:t>
      </w:r>
      <w:r>
        <w:t xml:space="preserve">   polyester    </w:t>
      </w:r>
      <w:r>
        <w:t xml:space="preserve">   linen    </w:t>
      </w:r>
      <w:r>
        <w:t xml:space="preserve">   plan    </w:t>
      </w:r>
      <w:r>
        <w:t xml:space="preserve">   design    </w:t>
      </w:r>
      <w:r>
        <w:t xml:space="preserve">   pins    </w:t>
      </w:r>
      <w:r>
        <w:t xml:space="preserve">   sew    </w:t>
      </w:r>
      <w:r>
        <w:t xml:space="preserve">   fabric    </w:t>
      </w:r>
      <w:r>
        <w:t xml:space="preserve">   felt    </w:t>
      </w:r>
      <w:r>
        <w:t xml:space="preserve">   scissors    </w:t>
      </w:r>
      <w:r>
        <w:t xml:space="preserve">   cotton    </w:t>
      </w:r>
      <w:r>
        <w:t xml:space="preserve">   thread    </w:t>
      </w:r>
      <w:r>
        <w:t xml:space="preserve">   needle    </w:t>
      </w:r>
      <w:r>
        <w:t xml:space="preserve">   sewing machine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textiles</dc:title>
  <dcterms:created xsi:type="dcterms:W3CDTF">2021-10-11T18:39:40Z</dcterms:created>
  <dcterms:modified xsi:type="dcterms:W3CDTF">2021-10-11T18:39:40Z</dcterms:modified>
</cp:coreProperties>
</file>