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buttons    </w:t>
      </w:r>
      <w:r>
        <w:t xml:space="preserve">   sequins    </w:t>
      </w:r>
      <w:r>
        <w:t xml:space="preserve">   applique    </w:t>
      </w:r>
      <w:r>
        <w:t xml:space="preserve">   colour    </w:t>
      </w:r>
      <w:r>
        <w:t xml:space="preserve">   iron    </w:t>
      </w:r>
      <w:r>
        <w:t xml:space="preserve">   reverse stitch    </w:t>
      </w:r>
      <w:r>
        <w:t xml:space="preserve">   annotate    </w:t>
      </w:r>
      <w:r>
        <w:t xml:space="preserve">   risk assessment    </w:t>
      </w:r>
      <w:r>
        <w:t xml:space="preserve">   safety    </w:t>
      </w:r>
      <w:r>
        <w:t xml:space="preserve">   blanket stitch    </w:t>
      </w:r>
      <w:r>
        <w:t xml:space="preserve">   cross stitch    </w:t>
      </w:r>
      <w:r>
        <w:t xml:space="preserve">   needle    </w:t>
      </w:r>
      <w:r>
        <w:t xml:space="preserve">   pins    </w:t>
      </w:r>
      <w:r>
        <w:t xml:space="preserve">   template    </w:t>
      </w:r>
      <w:r>
        <w:t xml:space="preserve">   wool    </w:t>
      </w:r>
      <w:r>
        <w:t xml:space="preserve">   thread    </w:t>
      </w:r>
      <w:r>
        <w:t xml:space="preserve">   machine    </w:t>
      </w:r>
      <w:r>
        <w:t xml:space="preserve">   hand sewing    </w:t>
      </w:r>
      <w:r>
        <w:t xml:space="preserve">   stuffing    </w:t>
      </w:r>
      <w:r>
        <w:t xml:space="preserve">   tacking    </w:t>
      </w:r>
      <w:r>
        <w:t xml:space="preserve">   enhancement    </w:t>
      </w:r>
      <w:r>
        <w:t xml:space="preserve">   sample    </w:t>
      </w:r>
      <w:r>
        <w:t xml:space="preserve">   felt    </w:t>
      </w:r>
      <w:r>
        <w:t xml:space="preserve">   cotton    </w:t>
      </w:r>
      <w:r>
        <w:t xml:space="preserve">   fabric    </w:t>
      </w:r>
      <w:r>
        <w:t xml:space="preserve">   seam    </w:t>
      </w:r>
      <w:r>
        <w:t xml:space="preserve">   stitch    </w:t>
      </w:r>
      <w:r>
        <w:t xml:space="preserve">   embroidery    </w:t>
      </w:r>
      <w:r>
        <w:t xml:space="preserve">   sewing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2021-10-11T18:39:33Z</dcterms:created>
  <dcterms:modified xsi:type="dcterms:W3CDTF">2021-10-11T18:39:33Z</dcterms:modified>
</cp:coreProperties>
</file>