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spindle or cylinder, with or without flanges, on which wire, yarn,thread or film is wound.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long continuous length of interlocked fibres, suitable for use in the production of textiles, sewing, crocheting, knitting, weaving, embroidery, or ropemaking.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sewing is a garment finishing method, where the edge of a piece, of cloth is folded narrowly and sewn to prevent travelling of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simple embroidery or hand sewing stitch in which the needle is passed in and out of the fabric in a series of stitches that circle an edge of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 fabric/product produced by matting, condensing and pressing fibers together, it can be made from wool, animal 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thin piece of polished metal which is used for sewing.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It is a back-and-forth stitch used where a straight stitch will not suffice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Is the raised loops on the surface of a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coat of wool covering a wool-bearing animal (such as a sheep)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plain-woven textile made from unbleached and often not fully pressed cotton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device used for fastening objects or material together, and can have three sorts of body, a shaft of a rigid inflexible material meant to be inserted in a slot.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a self-finished edge of fabric, keeping it from unraveling and fraying.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crossword </dc:title>
  <dcterms:created xsi:type="dcterms:W3CDTF">2021-10-11T18:40:35Z</dcterms:created>
  <dcterms:modified xsi:type="dcterms:W3CDTF">2021-10-11T18:40:35Z</dcterms:modified>
</cp:coreProperties>
</file>